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Ray's Way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restricts the movement of a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misleading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 into portions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decorated in a fancy, flashy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introduce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account of one's personal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Ray's Way Crossword</dc:title>
  <dcterms:created xsi:type="dcterms:W3CDTF">2021-10-11T15:15:23Z</dcterms:created>
  <dcterms:modified xsi:type="dcterms:W3CDTF">2021-10-11T15:15:23Z</dcterms:modified>
</cp:coreProperties>
</file>