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Razell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Freddie    </w:t>
      </w:r>
      <w:r>
        <w:t xml:space="preserve">   Lorriane    </w:t>
      </w:r>
      <w:r>
        <w:t xml:space="preserve">   Peter    </w:t>
      </w:r>
      <w:r>
        <w:t xml:space="preserve">   Jayden    </w:t>
      </w:r>
      <w:r>
        <w:t xml:space="preserve">   Eoin    </w:t>
      </w:r>
      <w:r>
        <w:t xml:space="preserve">   Angelo    </w:t>
      </w:r>
      <w:r>
        <w:t xml:space="preserve">   Maisy    </w:t>
      </w:r>
      <w:r>
        <w:t xml:space="preserve">   Sophia    </w:t>
      </w:r>
      <w:r>
        <w:t xml:space="preserve">   Teja    </w:t>
      </w:r>
      <w:r>
        <w:t xml:space="preserve">   Elsa    </w:t>
      </w:r>
      <w:r>
        <w:t xml:space="preserve">   Aria    </w:t>
      </w:r>
      <w:r>
        <w:t xml:space="preserve">   Nikhil    </w:t>
      </w:r>
      <w:r>
        <w:t xml:space="preserve">   Georgia    </w:t>
      </w:r>
      <w:r>
        <w:t xml:space="preserve">   Jack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Razell Class</dc:title>
  <dcterms:created xsi:type="dcterms:W3CDTF">2021-10-11T15:15:52Z</dcterms:created>
  <dcterms:modified xsi:type="dcterms:W3CDTF">2021-10-11T15:15:52Z</dcterms:modified>
</cp:coreProperties>
</file>