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Razzle Dazzle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players conferring between downs, or could be the whole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Receives the snap from center and can either pass or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defender makes contact with a receiver before he touches the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fitness component is improved when playing razzle dazzle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Action by the offensive linemen and backs in which they use their bodies to keep the defensive players from the ball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line after the goal line, any ball caught past this line is out of bounds.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snaps the ball to the QB, they must snap it between their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of a player to retain possession of the ball while running or attempting to receive a hand-off, center, or a lateral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variation of touch or flag football which is fast moving with a minimum of time between plays and which involves all of the players in the fun part of the game - passing, catching, and running with the ball. It is a wide open game with more scoring, action, and running than in a typical flag football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is drawn, parallel to the football, that divides the offense from the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player crosses the line of scrimmage before the ball is snapped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quarterback handing the ball forward behind the line of scrimmage to a back field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points awarded to the defensive team when the ball carrier is declared down by touching in between his own goal line and the end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offense crosses the goal line while in possession of the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Crossing this line with possession of the football results in a touch down.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Razzle Dazzle </dc:title>
  <dcterms:created xsi:type="dcterms:W3CDTF">2021-10-11T15:15:14Z</dcterms:created>
  <dcterms:modified xsi:type="dcterms:W3CDTF">2021-10-11T15:15:14Z</dcterms:modified>
</cp:coreProperties>
</file>