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hurl    </w:t>
      </w:r>
      <w:r>
        <w:t xml:space="preserve">   first    </w:t>
      </w:r>
      <w:r>
        <w:t xml:space="preserve">   your    </w:t>
      </w:r>
      <w:r>
        <w:t xml:space="preserve">   story    </w:t>
      </w:r>
      <w:r>
        <w:t xml:space="preserve">   sore    </w:t>
      </w:r>
      <w:r>
        <w:t xml:space="preserve">   carve    </w:t>
      </w:r>
      <w:r>
        <w:t xml:space="preserve">   artist    </w:t>
      </w:r>
      <w:r>
        <w:t xml:space="preserve">   storm    </w:t>
      </w:r>
      <w:r>
        <w:t xml:space="preserve">   sport    </w:t>
      </w:r>
      <w:r>
        <w:t xml:space="preserve">   oars    </w:t>
      </w:r>
      <w:r>
        <w:t xml:space="preserve">   pour    </w:t>
      </w:r>
      <w:r>
        <w:t xml:space="preserve">   learn    </w:t>
      </w:r>
      <w:r>
        <w:t xml:space="preserve">   march    </w:t>
      </w:r>
      <w:r>
        <w:t xml:space="preserve">   starch    </w:t>
      </w:r>
      <w:r>
        <w:t xml:space="preserve">   sharp    </w:t>
      </w:r>
      <w:r>
        <w:t xml:space="preserve">   yard    </w:t>
      </w:r>
      <w:r>
        <w:t xml:space="preserve">   porch    </w:t>
      </w:r>
      <w:r>
        <w:t xml:space="preserve">   chore    </w:t>
      </w:r>
      <w:r>
        <w:t xml:space="preserve">   heard    </w:t>
      </w:r>
      <w:r>
        <w:t xml:space="preserve">   turns    </w:t>
      </w:r>
      <w:r>
        <w:t xml:space="preserve">   orchard    </w:t>
      </w:r>
      <w:r>
        <w:t xml:space="preserve">   word    </w:t>
      </w:r>
      <w:r>
        <w:t xml:space="preserve">   ignore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 Words</dc:title>
  <dcterms:created xsi:type="dcterms:W3CDTF">2021-10-11T15:09:06Z</dcterms:created>
  <dcterms:modified xsi:type="dcterms:W3CDTF">2021-10-11T15:09:06Z</dcterms:modified>
</cp:coreProperties>
</file>