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syllables </w:t>
      </w:r>
    </w:p>
    <w:p>
      <w:pPr>
        <w:pStyle w:val="Questions"/>
      </w:pPr>
      <w:r>
        <w:t xml:space="preserve">1. bcotore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rceocs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tcnaeir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yblrtufte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yoturg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aocrt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urrebg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etcpfer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nurnigb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rthtiy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imrongn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ensmrot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ttaorrc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ypatr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rnreut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iurvsce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busrnuba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ldolar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yrhru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ppsueor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syllables </dc:title>
  <dcterms:created xsi:type="dcterms:W3CDTF">2021-10-11T15:09:12Z</dcterms:created>
  <dcterms:modified xsi:type="dcterms:W3CDTF">2021-10-11T15:09:12Z</dcterms:modified>
</cp:coreProperties>
</file>