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actor    </w:t>
      </w:r>
      <w:r>
        <w:t xml:space="preserve">   burger    </w:t>
      </w:r>
      <w:r>
        <w:t xml:space="preserve">   burning    </w:t>
      </w:r>
      <w:r>
        <w:t xml:space="preserve">   butterfly    </w:t>
      </w:r>
      <w:r>
        <w:t xml:space="preserve">   certain    </w:t>
      </w:r>
      <w:r>
        <w:t xml:space="preserve">   cursive    </w:t>
      </w:r>
      <w:r>
        <w:t xml:space="preserve">   dollar    </w:t>
      </w:r>
      <w:r>
        <w:t xml:space="preserve">   hurry    </w:t>
      </w:r>
      <w:r>
        <w:t xml:space="preserve">   monster    </w:t>
      </w:r>
      <w:r>
        <w:t xml:space="preserve">   morning    </w:t>
      </w:r>
      <w:r>
        <w:t xml:space="preserve">   October    </w:t>
      </w:r>
      <w:r>
        <w:t xml:space="preserve">   party    </w:t>
      </w:r>
      <w:r>
        <w:t xml:space="preserve">   perfect    </w:t>
      </w:r>
      <w:r>
        <w:t xml:space="preserve">   purpose    </w:t>
      </w:r>
      <w:r>
        <w:t xml:space="preserve">   return    </w:t>
      </w:r>
      <w:r>
        <w:t xml:space="preserve">   soccer    </w:t>
      </w:r>
      <w:r>
        <w:t xml:space="preserve">   suburban    </w:t>
      </w:r>
      <w:r>
        <w:t xml:space="preserve">   thirty    </w:t>
      </w:r>
      <w:r>
        <w:t xml:space="preserve">   tractor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syllables</dc:title>
  <dcterms:created xsi:type="dcterms:W3CDTF">2021-10-11T15:09:14Z</dcterms:created>
  <dcterms:modified xsi:type="dcterms:W3CDTF">2021-10-11T15:09:14Z</dcterms:modified>
</cp:coreProperties>
</file>