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R-controlled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blurb    </w:t>
      </w:r>
      <w:r>
        <w:t xml:space="preserve">   turn    </w:t>
      </w:r>
      <w:r>
        <w:t xml:space="preserve">   curt    </w:t>
      </w:r>
      <w:r>
        <w:t xml:space="preserve">   burn    </w:t>
      </w:r>
      <w:r>
        <w:t xml:space="preserve">   girl    </w:t>
      </w:r>
      <w:r>
        <w:t xml:space="preserve">   dirt    </w:t>
      </w:r>
      <w:r>
        <w:t xml:space="preserve">   chirp    </w:t>
      </w:r>
      <w:r>
        <w:t xml:space="preserve">   born    </w:t>
      </w:r>
      <w:r>
        <w:t xml:space="preserve">   port    </w:t>
      </w:r>
      <w:r>
        <w:t xml:space="preserve">   fork    </w:t>
      </w:r>
      <w:r>
        <w:t xml:space="preserve">   herd    </w:t>
      </w:r>
      <w:r>
        <w:t xml:space="preserve">   perm    </w:t>
      </w:r>
      <w:r>
        <w:t xml:space="preserve">   finger    </w:t>
      </w:r>
      <w:r>
        <w:t xml:space="preserve">   arm    </w:t>
      </w:r>
      <w:r>
        <w:t xml:space="preserve">   bard    </w:t>
      </w:r>
      <w:r>
        <w:t xml:space="preserve">   carb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 words</dc:title>
  <dcterms:created xsi:type="dcterms:W3CDTF">2021-10-11T15:09:46Z</dcterms:created>
  <dcterms:modified xsi:type="dcterms:W3CDTF">2021-10-11T15:09:46Z</dcterms:modified>
</cp:coreProperties>
</file>