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vowels: ar, are, or, ore, 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depart    </w:t>
      </w:r>
      <w:r>
        <w:t xml:space="preserve">   careful    </w:t>
      </w:r>
      <w:r>
        <w:t xml:space="preserve">   share    </w:t>
      </w:r>
      <w:r>
        <w:t xml:space="preserve">   forgotten    </w:t>
      </w:r>
      <w:r>
        <w:t xml:space="preserve">   shortest    </w:t>
      </w:r>
      <w:r>
        <w:t xml:space="preserve">   corner    </w:t>
      </w:r>
      <w:r>
        <w:t xml:space="preserve">   seashore    </w:t>
      </w:r>
      <w:r>
        <w:t xml:space="preserve">   fourth    </w:t>
      </w:r>
      <w:r>
        <w:t xml:space="preserve">   report    </w:t>
      </w:r>
      <w:r>
        <w:t xml:space="preserve">   yours    </w:t>
      </w:r>
      <w:r>
        <w:t xml:space="preserve">   before    </w:t>
      </w:r>
      <w:r>
        <w:t xml:space="preserve">   storms    </w:t>
      </w:r>
      <w:r>
        <w:t xml:space="preserve">   course    </w:t>
      </w:r>
      <w:r>
        <w:t xml:space="preserve">   worker    </w:t>
      </w:r>
      <w:r>
        <w:t xml:space="preserve">   warning    </w:t>
      </w:r>
      <w:r>
        <w:t xml:space="preserve">   noisy    </w:t>
      </w:r>
      <w:r>
        <w:t xml:space="preserve">   worry    </w:t>
      </w:r>
      <w:r>
        <w:t xml:space="preserve">   warm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vowels: ar, are, or, ore, our</dc:title>
  <dcterms:created xsi:type="dcterms:W3CDTF">2021-10-11T15:08:34Z</dcterms:created>
  <dcterms:modified xsi:type="dcterms:W3CDTF">2021-10-11T15:08:34Z</dcterms:modified>
</cp:coreProperties>
</file>