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Re-Arrange the words so they make sense</w:t>
      </w:r>
    </w:p>
    <w:p>
      <w:pPr>
        <w:pStyle w:val="Questions"/>
      </w:pPr>
      <w:r>
        <w:t xml:space="preserve">1. RSGUA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VSEELBATGE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MNISITVA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OYARDHCSAEBRT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LMESCUS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LTELAWE LATPE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ETSNIORP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EGNEYR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IBESCP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OODNMPHER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HORTPMOEC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MSHEOMPOR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RTLOLEOFAB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EWSRTLER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ACERND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SHTCRET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ATRDESUTA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ICSRCUTI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DTIE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sugar    </w:t>
      </w:r>
      <w:r>
        <w:t xml:space="preserve">   vegetables    </w:t>
      </w:r>
      <w:r>
        <w:t xml:space="preserve">   vitamins    </w:t>
      </w:r>
      <w:r>
        <w:t xml:space="preserve">   fats    </w:t>
      </w:r>
      <w:r>
        <w:t xml:space="preserve">   carbohydrates    </w:t>
      </w:r>
      <w:r>
        <w:t xml:space="preserve">   muscles    </w:t>
      </w:r>
      <w:r>
        <w:t xml:space="preserve">   eatwell plate    </w:t>
      </w:r>
      <w:r>
        <w:t xml:space="preserve">   proteins    </w:t>
      </w:r>
      <w:r>
        <w:t xml:space="preserve">   energy    </w:t>
      </w:r>
      <w:r>
        <w:t xml:space="preserve">   biceps    </w:t>
      </w:r>
      <w:r>
        <w:t xml:space="preserve">   endomorph    </w:t>
      </w:r>
      <w:r>
        <w:t xml:space="preserve">   ectomorph    </w:t>
      </w:r>
      <w:r>
        <w:t xml:space="preserve">   mesomorph    </w:t>
      </w:r>
      <w:r>
        <w:t xml:space="preserve">   footballer    </w:t>
      </w:r>
      <w:r>
        <w:t xml:space="preserve">   wrestler    </w:t>
      </w:r>
      <w:r>
        <w:t xml:space="preserve">   dancer    </w:t>
      </w:r>
      <w:r>
        <w:t xml:space="preserve">   stretch    </w:t>
      </w:r>
      <w:r>
        <w:t xml:space="preserve">   saturated    </w:t>
      </w:r>
      <w:r>
        <w:t xml:space="preserve">   circuits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Re-Arrange the words so they make sense</dc:title>
  <dcterms:created xsi:type="dcterms:W3CDTF">2021-10-11T15:14:57Z</dcterms:created>
  <dcterms:modified xsi:type="dcterms:W3CDTF">2021-10-11T15:14:57Z</dcterms:modified>
</cp:coreProperties>
</file>