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ten percent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scoundrel, worthless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rebuilding on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 required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charge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dishonest or illegal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to control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referred to cheap suitcases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assassinated president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African Americans adjust to life after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renting land to poor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schools that have African Americans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hanging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forgiveness for crimes committed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2021-10-11T15:17:48Z</dcterms:created>
  <dcterms:modified xsi:type="dcterms:W3CDTF">2021-10-11T15:17:48Z</dcterms:modified>
</cp:coreProperties>
</file>