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dishonest or fraudulent conduct by those in power, typically involving bribery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clause exempting certain classes of people or things from the requirements of a piece of legislation affecting their previous rights, privileges, or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Northerner in the South after the American Civil War usually seeking private gain under the reconstruction governments.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to death, especially by hanging, by mob action and without legal authority.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behaves badly but in an amusingly mischievous rather than harmful way; a rascal.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restrictive laws designed to limit the freedom of African Americans and ensure their availability as a cheap labor force after slavery was abolished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examination to determine whether a person meets the literacy requirements for voting, serving in the armed forces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 of military occupation in the Southern United States after the American Civil War (1865–1877)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tenant farmer) cultivate (farmland) giving a part of each crop as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one's authority to reject or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state of setting someone or something apart from other people or things or being set apart: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crop produced for its commercial value rather than for use by the grower: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(people or groups with particular characteristics or needs) into equal participation in or membership of a social group or institution: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levied on every adult, without reference to income or resources: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 into question the integrity or validity of (a practice):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official pardon for people who have been convicted of political offenses: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Vocabulary</dc:title>
  <dcterms:created xsi:type="dcterms:W3CDTF">2021-10-11T15:19:03Z</dcterms:created>
  <dcterms:modified xsi:type="dcterms:W3CDTF">2021-10-11T15:19:03Z</dcterms:modified>
</cp:coreProperties>
</file>