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Re-Words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 things in a new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back something that belongs to you... what God does with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 back to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promise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important time in church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repair or make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worship theme for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personal connection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Easter celebrates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story of the prodigal son is about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 up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say you're sorry and change your behavior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Re-Words</dc:title>
  <dcterms:created xsi:type="dcterms:W3CDTF">2021-10-11T15:15:01Z</dcterms:created>
  <dcterms:modified xsi:type="dcterms:W3CDTF">2021-10-11T15:15:01Z</dcterms:modified>
</cp:coreProperties>
</file>