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Fatima School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died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Rose from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go on sundays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.....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Religion that begins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coming friday...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Holy Thursday is the commemoration of the 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Holy Thursday is the 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Thursday is for the commemoration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made out of Easter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communion was prior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Sunday called before Holy Thursday?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supper 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1stof April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hides the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get in the morning when it’s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12 deciples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the I 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Crossword</dc:title>
  <dcterms:created xsi:type="dcterms:W3CDTF">2021-10-11T15:15:20Z</dcterms:created>
  <dcterms:modified xsi:type="dcterms:W3CDTF">2021-10-11T15:15:20Z</dcterms:modified>
</cp:coreProperties>
</file>