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produced/done is the right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Testifying that there is only one God and Mohammed is his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the prophet Mohammed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frowned upon but permissable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the prophet Mohammed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 have a responsibility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prayer in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religious journey you take once a life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Revision</dc:title>
  <dcterms:created xsi:type="dcterms:W3CDTF">2021-10-11T15:15:43Z</dcterms:created>
  <dcterms:modified xsi:type="dcterms:W3CDTF">2021-10-11T15:15:43Z</dcterms:modified>
</cp:coreProperties>
</file>