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Re-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president could be __________, if he/she has only served one term.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revive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Teachers _________ the directions for students that did not hear them the first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remember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asks you a question, what is the polite thing to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reelected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highschool has decided to ____________ an old play with new characters and songs.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respond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always nice when you _____________ someone's birthday and other important dates.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reimburse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mom might borrow some money from you for dinner, and usually she will ________ you later.but 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renew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bought a washer &amp; dryer for $850. Luckily, I sent in a coupon for $50 and was ________ that amount.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refunded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Plastic bags are __________; therefore people use them for many purposes.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repeat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the dogs bowls and make sure they are filled with water before we leave.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mom enjoyed her magazine so much, she wanted to _______ her subscription.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reclosable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 Vocabulary Practice</dc:title>
  <dcterms:created xsi:type="dcterms:W3CDTF">2021-10-11T15:14:44Z</dcterms:created>
  <dcterms:modified xsi:type="dcterms:W3CDTF">2021-10-11T15:14:44Z</dcterms:modified>
</cp:coreProperties>
</file>