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existing forever; without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has sinned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Expressing a regret about a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person who embodies in the flesh a spirit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Connection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View of the existence of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action of making amends for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growth of humans over many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Combination of human natures in the single person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Morally justifiable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loving, references to supernatural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Action of saving from a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Numbers of Different Christian churches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Suffering death of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where people say sorry for their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 Universe and life originated from acts of divine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Declare to be or represent the body and blood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Baptism is a form of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Unlimited amount of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limitless or endless in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 crossword</dc:title>
  <dcterms:created xsi:type="dcterms:W3CDTF">2021-10-11T15:15:40Z</dcterms:created>
  <dcterms:modified xsi:type="dcterms:W3CDTF">2021-10-11T15:15:40Z</dcterms:modified>
</cp:coreProperties>
</file>