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Reaccions químiques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una reacció ajustada els nombres que apareixen davant de reactius i productes s'anomenen ___________ estequiomètrics.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Fórmula química de la sosa.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És una unitat de quantitat, correspon a 6,02214129 (30) × 10^23.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una reacció química sempre es conserva aquesta magnitut.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Aquestes reaccions REQUEREIXEN energia.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Aquestes reaccions ALLIBEREN energia.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Càlcul de les proporcions cuantitatives entre reactius i productes en una reacció química.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"Constant de ______" és el nombre de partícules constituents (usualment àtoms o molècules) que es troben a la quantitat de substància d'un mol.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mol d'aquest element pesa 12g.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nombre ____________ és la suma del nombre de protons i neutrons del nucli d'un àtom.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Reaccions químiques</dc:title>
  <dcterms:created xsi:type="dcterms:W3CDTF">2021-10-11T15:15:42Z</dcterms:created>
  <dcterms:modified xsi:type="dcterms:W3CDTF">2021-10-11T15:15:42Z</dcterms:modified>
</cp:coreProperties>
</file>