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Reach Hugh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Will's Super Ego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Woody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Conway 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Wills Grandfather Had...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Will Does Alot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Martial Art Will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Will's Gross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Had It Been Since Will Saw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Will's In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Hugh Brown</dc:title>
  <dcterms:created xsi:type="dcterms:W3CDTF">2021-10-11T15:15:44Z</dcterms:created>
  <dcterms:modified xsi:type="dcterms:W3CDTF">2021-10-11T15:15:44Z</dcterms:modified>
</cp:coreProperties>
</file>