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Reach for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Planet    </w:t>
      </w:r>
      <w:r>
        <w:t xml:space="preserve">   Milky    </w:t>
      </w:r>
      <w:r>
        <w:t xml:space="preserve">   Light    </w:t>
      </w:r>
      <w:r>
        <w:t xml:space="preserve">   Hale    </w:t>
      </w:r>
      <w:r>
        <w:t xml:space="preserve">   Dwarf    </w:t>
      </w:r>
      <w:r>
        <w:t xml:space="preserve">   Caltech    </w:t>
      </w:r>
      <w:r>
        <w:t xml:space="preserve">   Way    </w:t>
      </w:r>
      <w:r>
        <w:t xml:space="preserve">   Pollution    </w:t>
      </w:r>
      <w:r>
        <w:t xml:space="preserve">   Palomar    </w:t>
      </w:r>
      <w:r>
        <w:t xml:space="preserve">   Location    </w:t>
      </w:r>
      <w:r>
        <w:t xml:space="preserve">   Interferometer    </w:t>
      </w:r>
      <w:r>
        <w:t xml:space="preserve">   Galaxy    </w:t>
      </w:r>
      <w:r>
        <w:t xml:space="preserve">   Cathedral    </w:t>
      </w:r>
      <w:r>
        <w:t xml:space="preserve">   Astronomy    </w:t>
      </w:r>
      <w:r>
        <w:t xml:space="preserve">   Pasadena    </w:t>
      </w:r>
      <w:r>
        <w:t xml:space="preserve">   Mars    </w:t>
      </w:r>
      <w:r>
        <w:t xml:space="preserve">   Largest    </w:t>
      </w:r>
      <w:r>
        <w:t xml:space="preserve">   Griffith    </w:t>
      </w:r>
      <w:r>
        <w:t xml:space="preserve">   Chocolate    </w:t>
      </w:r>
      <w:r>
        <w:t xml:space="preserve">   Brown    </w:t>
      </w:r>
      <w:r>
        <w:t xml:space="preserve">   Astro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for the Stars</dc:title>
  <dcterms:created xsi:type="dcterms:W3CDTF">2021-10-11T15:15:13Z</dcterms:created>
  <dcterms:modified xsi:type="dcterms:W3CDTF">2021-10-11T15:15:13Z</dcterms:modified>
</cp:coreProperties>
</file>