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Reaching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released from prison, the apostles went to the 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up with contacts.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"Would you be willing to give me your 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ever alone - it's a team.  This concept looks like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wrote His Word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We're out to give not to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Books don't move the Word.  ___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J Christ reaching out to, when he said, "___, come down. I'd like to eat at your house today."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"God ___ in us 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book of the Bible has a verse that describes the essence of The Prevailing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Constraineth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has no ___ with which to reach out with His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stopped the apostles from speaking the Word - same for us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culture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 conversations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apostles/disciples actions threw the ruling class off because it didn't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reach out to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household do together?</w:t>
            </w:r>
          </w:p>
        </w:tc>
      </w:tr>
    </w:tbl>
    <w:p>
      <w:pPr>
        <w:pStyle w:val="WordBankLarge"/>
      </w:pPr>
      <w:r>
        <w:t xml:space="preserve">   Zacchaeus    </w:t>
      </w:r>
      <w:r>
        <w:t xml:space="preserve">   PrevailingWord    </w:t>
      </w:r>
      <w:r>
        <w:t xml:space="preserve">   Philippians    </w:t>
      </w:r>
      <w:r>
        <w:t xml:space="preserve">   culture    </w:t>
      </w:r>
      <w:r>
        <w:t xml:space="preserve">   fit    </w:t>
      </w:r>
      <w:r>
        <w:t xml:space="preserve">   household    </w:t>
      </w:r>
      <w:r>
        <w:t xml:space="preserve">   pray    </w:t>
      </w:r>
      <w:r>
        <w:t xml:space="preserve">   stop    </w:t>
      </w:r>
      <w:r>
        <w:t xml:space="preserve">   go    </w:t>
      </w:r>
      <w:r>
        <w:t xml:space="preserve">   love    </w:t>
      </w:r>
      <w:r>
        <w:t xml:space="preserve">   hands    </w:t>
      </w:r>
      <w:r>
        <w:t xml:space="preserve">   urge    </w:t>
      </w:r>
      <w:r>
        <w:t xml:space="preserve">   worketh    </w:t>
      </w:r>
      <w:r>
        <w:t xml:space="preserve">   get    </w:t>
      </w:r>
      <w:r>
        <w:t xml:space="preserve">   questions    </w:t>
      </w:r>
      <w:r>
        <w:t xml:space="preserve">   number    </w:t>
      </w:r>
      <w:r>
        <w:t xml:space="preserve">   follow    </w:t>
      </w:r>
      <w:r>
        <w:t xml:space="preserve">   people    </w:t>
      </w:r>
      <w:r>
        <w:t xml:space="preserve">   believers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Reaching Out</dc:title>
  <dcterms:created xsi:type="dcterms:W3CDTF">2021-10-11T15:15:46Z</dcterms:created>
  <dcterms:modified xsi:type="dcterms:W3CDTF">2021-10-11T15:15:46Z</dcterms:modified>
</cp:coreProperties>
</file>