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Reaction 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"the way in which a chemical reaction takes place; expressed in a series of chemical equations"?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chemical reactions are affected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biological catalyst?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2 molecules to react they must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factor has nearly zero effect on reactions in the solid or liquid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minimum energy that a pair of colliding molecules need to have before chemical change becomes a possibility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reaction rate changes during the reaction generally it ______ gradually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phrase for activated complex?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reaction rates is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substance that changes the rate of a substance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____ decreases so does the reaction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describes the way in which reactant concentration affects reaction rate?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 Rates</dc:title>
  <dcterms:created xsi:type="dcterms:W3CDTF">2021-10-11T15:15:48Z</dcterms:created>
  <dcterms:modified xsi:type="dcterms:W3CDTF">2021-10-11T15:15:48Z</dcterms:modified>
</cp:coreProperties>
</file>