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Reaction 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Increasing the ______ will also increase the reaction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 particles are moving the faster the reaction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is another name for stirring.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pressure is ____ the reaction will go faster because ther are more collisions.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catalyst will ____ the required energy to achieve effective collisions.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reaction will go _____ if there is little surface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temperature will decrease the reaction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____ of the reactants is higher, the rate of reaction is faster.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increases the rate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temperature will increase the reaction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Reaction rate is how quickly or slowly the _____ disappear.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is the amount of space that is exposed and able to react.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made during a chemical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reaction is going to occur, reacting particles must____.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Reaction Rates</dc:title>
  <dcterms:created xsi:type="dcterms:W3CDTF">2021-10-11T15:16:00Z</dcterms:created>
  <dcterms:modified xsi:type="dcterms:W3CDTF">2021-10-11T15:16:00Z</dcterms:modified>
</cp:coreProperties>
</file>