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Reaction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dominant    </w:t>
      </w:r>
      <w:r>
        <w:t xml:space="preserve">   ruler    </w:t>
      </w:r>
      <w:r>
        <w:t xml:space="preserve">   tiredness    </w:t>
      </w:r>
      <w:r>
        <w:t xml:space="preserve">   variable    </w:t>
      </w:r>
      <w:r>
        <w:t xml:space="preserve">   age    </w:t>
      </w:r>
      <w:r>
        <w:t xml:space="preserve">   alcohol    </w:t>
      </w:r>
      <w:r>
        <w:t xml:space="preserve">   independent    </w:t>
      </w:r>
      <w:r>
        <w:t xml:space="preserve">   dependent    </w:t>
      </w:r>
      <w:r>
        <w:t xml:space="preserve">   control    </w:t>
      </w:r>
      <w:r>
        <w:t xml:space="preserve">   prediction    </w:t>
      </w:r>
      <w:r>
        <w:t xml:space="preserve">   athlete    </w:t>
      </w:r>
      <w:r>
        <w:t xml:space="preserve">   caffeine    </w:t>
      </w:r>
      <w:r>
        <w:t xml:space="preserve">   reaction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Reaction Time</dc:title>
  <dcterms:created xsi:type="dcterms:W3CDTF">2021-10-11T15:16:56Z</dcterms:created>
  <dcterms:modified xsi:type="dcterms:W3CDTF">2021-10-11T15:16:56Z</dcterms:modified>
</cp:coreProperties>
</file>