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Reaction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Molecule    </w:t>
      </w:r>
      <w:r>
        <w:t xml:space="preserve">   Products    </w:t>
      </w:r>
      <w:r>
        <w:t xml:space="preserve">   Mass    </w:t>
      </w:r>
      <w:r>
        <w:t xml:space="preserve">   Reduction    </w:t>
      </w:r>
      <w:r>
        <w:t xml:space="preserve">   Precipitation    </w:t>
      </w:r>
      <w:r>
        <w:t xml:space="preserve">   Oxidation    </w:t>
      </w:r>
      <w:r>
        <w:t xml:space="preserve">   Acid - Base    </w:t>
      </w:r>
      <w:r>
        <w:t xml:space="preserve">   Elements    </w:t>
      </w:r>
      <w:r>
        <w:t xml:space="preserve">   Equations    </w:t>
      </w:r>
      <w:r>
        <w:t xml:space="preserve">   Chemistry    </w:t>
      </w:r>
      <w:r>
        <w:t xml:space="preserve">   Reactions    </w:t>
      </w:r>
      <w:r>
        <w:t xml:space="preserve">   Synthesis    </w:t>
      </w:r>
      <w:r>
        <w:t xml:space="preserve">   Combustion    </w:t>
      </w:r>
      <w:r>
        <w:t xml:space="preserve">   Decompisition    </w:t>
      </w:r>
      <w:r>
        <w:t xml:space="preserve">   Single Displacement    </w:t>
      </w:r>
      <w:r>
        <w:t xml:space="preserve">   Double Displacement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 Types</dc:title>
  <dcterms:created xsi:type="dcterms:W3CDTF">2021-10-11T15:16:12Z</dcterms:created>
  <dcterms:modified xsi:type="dcterms:W3CDTF">2021-10-11T15:16:12Z</dcterms:modified>
</cp:coreProperties>
</file>