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 of Period 3 Elements with Water &amp; Oxygen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period 3 element spontaneously ignites in air and gives off white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period 3 element burns brightly in air with a yellow flame?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period 3 element burns in air with a bright white flame?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reactions occur when period 3 elements react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period 3 elements form when they react with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reactions occur when period 3 elements react with oxygen?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only non-metal that reacts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period 3 element burns with a blue flame to produce a colourless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period 3 element is used to make saucepans, garage doors and window frames?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speed does magnesium react with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 of Period 3 Elements with Water &amp; Oxygen</dc:title>
  <dcterms:created xsi:type="dcterms:W3CDTF">2021-10-11T15:15:39Z</dcterms:created>
  <dcterms:modified xsi:type="dcterms:W3CDTF">2021-10-11T15:15:39Z</dcterms:modified>
</cp:coreProperties>
</file>