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cations and anions switch between two reactants to form new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substance that will not dissolve in a solvent even after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for a given substance, the solute,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chemical equation for a reaction which lists only those species participating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insoluble solid that emerges from a liquid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species formed from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 in which the solvent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reactants combine to form a single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are the species formed from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metals, in order of reactivity from highest to lowest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reacts with a compound and takes the place of another element in that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involves rearrangement of the molecular or ionic structure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hydrocarbon reacts with oxygen to produce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see a number in front of a 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</dc:title>
  <dcterms:created xsi:type="dcterms:W3CDTF">2021-10-11T15:16:09Z</dcterms:created>
  <dcterms:modified xsi:type="dcterms:W3CDTF">2021-10-11T15:16:09Z</dcterms:modified>
</cp:coreProperties>
</file>