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Reactions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alternative fuel for reactors is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 reaction is a reaction that alters bonds between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is the nuclear process used to power nuclear reactors.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Strong Force is the force that holds together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acid turns litmus paper _____ and dissolves some metals.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Hydroelectric power harnesses energy from the movement of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unstable atom will _____ radiation until it becomes smaller and more stable.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___ energy is an energy source that produces energy without producing waste.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______ in a chemical equation are what goes in to the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______ reaction changes the protons and neutrons of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When the products of a reaction cause another reaction, it’s called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Currently, nuclear reactors mainly use _______ as a fuel.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______ is the nuclear process that powers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If a reaction is releasing heat, then it is ______, and will feel hot.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Chemical equations need to be balanced do to the Law of Conservation of ______,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_____ radiation has the most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pH _______ is the measurement of acidity and Basicity of a substance.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Carbon-14 were to go through alpha decay, it would become _______-10.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Fusion is the process of _____ two or more nuclei into one larger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elements other than Hydrogen were formed in ______ by fusion.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alpha particle can be stopped with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Everything that comes out of a reaction is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 reaction is a reaction that can go in both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time it takes for radioactive elements to decay is called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Oxygen-19 releases a beta particle, it becomes a stable atom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 has a neutral pH of about 7, and is neither an acid or a base.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 is a renewable energy that relies on the sun for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Reactants are on the _______ side of a reaction arrow.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beta particle is a single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alpha particle is the same as the nucleus from a _____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Half-life can be used to test the age of materials by ______ dating.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size of a sample has _____ effect on what percent will decay in a half-life.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reaction that feels cold to the touch is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Cobalt-60 is used in the treatment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low pH indicates that a substance is 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Reactions Review</dc:title>
  <dcterms:created xsi:type="dcterms:W3CDTF">2021-10-11T15:15:50Z</dcterms:created>
  <dcterms:modified xsi:type="dcterms:W3CDTF">2021-10-11T15:15:50Z</dcterms:modified>
</cp:coreProperties>
</file>