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Reactions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mass    </w:t>
      </w:r>
      <w:r>
        <w:t xml:space="preserve">   change    </w:t>
      </w:r>
      <w:r>
        <w:t xml:space="preserve">   chemical    </w:t>
      </w:r>
      <w:r>
        <w:t xml:space="preserve">   balance    </w:t>
      </w:r>
      <w:r>
        <w:t xml:space="preserve">   atoms    </w:t>
      </w:r>
      <w:r>
        <w:t xml:space="preserve">   conservation    </w:t>
      </w:r>
      <w:r>
        <w:t xml:space="preserve">   rearrange    </w:t>
      </w:r>
      <w:r>
        <w:t xml:space="preserve">   energy    </w:t>
      </w:r>
      <w:r>
        <w:t xml:space="preserve">   exothermic    </w:t>
      </w:r>
      <w:r>
        <w:t xml:space="preserve">   endothermic    </w:t>
      </w:r>
      <w:r>
        <w:t xml:space="preserve">   enzyme    </w:t>
      </w:r>
      <w:r>
        <w:t xml:space="preserve">   catalyst    </w:t>
      </w:r>
      <w:r>
        <w:t xml:space="preserve">   combustion    </w:t>
      </w:r>
      <w:r>
        <w:t xml:space="preserve">   double replacement    </w:t>
      </w:r>
      <w:r>
        <w:t xml:space="preserve">   single replacement    </w:t>
      </w:r>
      <w:r>
        <w:t xml:space="preserve">   decomposition    </w:t>
      </w:r>
      <w:r>
        <w:t xml:space="preserve">   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Reactions Word Search</dc:title>
  <dcterms:created xsi:type="dcterms:W3CDTF">2021-10-11T15:16:04Z</dcterms:created>
  <dcterms:modified xsi:type="dcterms:W3CDTF">2021-10-11T15:16:04Z</dcterms:modified>
</cp:coreProperties>
</file>