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that separates reactants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( aq )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that is involved in redox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( s )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thal loses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on the left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that gains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found on the right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symbol (g)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( l) represnt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Reactions</dc:title>
  <dcterms:created xsi:type="dcterms:W3CDTF">2021-10-11T15:15:53Z</dcterms:created>
  <dcterms:modified xsi:type="dcterms:W3CDTF">2021-10-11T15:15:53Z</dcterms:modified>
</cp:coreProperties>
</file>