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Endothermic Reaction    </w:t>
      </w:r>
      <w:r>
        <w:t xml:space="preserve">   Exothermic Reaction    </w:t>
      </w:r>
      <w:r>
        <w:t xml:space="preserve">   Decomposition Reaction    </w:t>
      </w:r>
      <w:r>
        <w:t xml:space="preserve">   Plasma    </w:t>
      </w:r>
      <w:r>
        <w:t xml:space="preserve">   Viscosity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Element    </w:t>
      </w:r>
      <w:r>
        <w:t xml:space="preserve">   Catalyst    </w:t>
      </w:r>
      <w:r>
        <w:t xml:space="preserve">   Chemical Reaction    </w:t>
      </w:r>
      <w:r>
        <w:t xml:space="preserve">   Physical Change    </w:t>
      </w:r>
      <w:r>
        <w:t xml:space="preserve">   Molecule    </w:t>
      </w:r>
      <w:r>
        <w:t xml:space="preserve">   Atomic Symbol    </w:t>
      </w:r>
      <w:r>
        <w:t xml:space="preserve">   Atomic Number    </w:t>
      </w:r>
      <w:r>
        <w:t xml:space="preserve">   Atom    </w:t>
      </w:r>
      <w:r>
        <w:t xml:space="preserve">   Matter    </w:t>
      </w:r>
      <w:r>
        <w:t xml:space="preserve">   Chemical Property    </w:t>
      </w:r>
      <w:r>
        <w:t xml:space="preserve">   Physical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Reactions</dc:title>
  <dcterms:created xsi:type="dcterms:W3CDTF">2021-10-11T15:15:57Z</dcterms:created>
  <dcterms:modified xsi:type="dcterms:W3CDTF">2021-10-11T15:15:57Z</dcterms:modified>
</cp:coreProperties>
</file>