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Reactions to slavery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was involved in a decision that angered abolitionists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Passive way to challenge the slavery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fought slavery his whole life and had a major roll in movements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was the most famous conductor and was a spy for the U.S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major Aggressive way to challenge slave system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Wrote Ain’t I a woman and was an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secret operation to help slaves escape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 wrote the liberator and a declaration for a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large scale rebellion that involved killing of many white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slave and master relationships were usually_______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built a school and were involved in movements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Reactions to slavery </dc:title>
  <dcterms:created xsi:type="dcterms:W3CDTF">2021-10-11T15:16:16Z</dcterms:created>
  <dcterms:modified xsi:type="dcterms:W3CDTF">2021-10-11T15:16:16Z</dcterms:modified>
</cp:coreProperties>
</file>