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Reactive Attachment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consequences    </w:t>
      </w:r>
      <w:r>
        <w:t xml:space="preserve">   controlling    </w:t>
      </w:r>
      <w:r>
        <w:t xml:space="preserve">   destructive    </w:t>
      </w:r>
      <w:r>
        <w:t xml:space="preserve">   inappropriate    </w:t>
      </w:r>
      <w:r>
        <w:t xml:space="preserve">   lying    </w:t>
      </w:r>
      <w:r>
        <w:t xml:space="preserve">   manipulative    </w:t>
      </w:r>
      <w:r>
        <w:t xml:space="preserve">   mumbling    </w:t>
      </w:r>
      <w:r>
        <w:t xml:space="preserve">   no remorse    </w:t>
      </w:r>
      <w:r>
        <w:t xml:space="preserve">   nonverbal    </w:t>
      </w:r>
      <w:r>
        <w:t xml:space="preserve">   refocus zone    </w:t>
      </w:r>
      <w:r>
        <w:t xml:space="preserve">   responsibility    </w:t>
      </w:r>
      <w:r>
        <w:t xml:space="preserve">   rewards    </w:t>
      </w:r>
      <w:r>
        <w:t xml:space="preserve">   routine    </w:t>
      </w:r>
      <w:r>
        <w:t xml:space="preserve">   structure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Reactive Attachment Disorder</dc:title>
  <dcterms:created xsi:type="dcterms:W3CDTF">2021-10-11T15:14:57Z</dcterms:created>
  <dcterms:modified xsi:type="dcterms:W3CDTF">2021-10-11T15:14:57Z</dcterms:modified>
</cp:coreProperties>
</file>