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Reactive Attachment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connection    </w:t>
      </w:r>
      <w:r>
        <w:t xml:space="preserve">   crying    </w:t>
      </w:r>
      <w:r>
        <w:t xml:space="preserve">   mother    </w:t>
      </w:r>
      <w:r>
        <w:t xml:space="preserve">   bonds    </w:t>
      </w:r>
      <w:r>
        <w:t xml:space="preserve">   contact    </w:t>
      </w:r>
      <w:r>
        <w:t xml:space="preserve">   hugs    </w:t>
      </w:r>
      <w:r>
        <w:t xml:space="preserve">   independent    </w:t>
      </w:r>
      <w:r>
        <w:t xml:space="preserve">   avoid    </w:t>
      </w:r>
      <w:r>
        <w:t xml:space="preserve">   distant    </w:t>
      </w:r>
      <w:r>
        <w:t xml:space="preserve">   healthy    </w:t>
      </w:r>
      <w:r>
        <w:t xml:space="preserve">   relationships    </w:t>
      </w:r>
      <w:r>
        <w:t xml:space="preserve">   comfort    </w:t>
      </w:r>
      <w:r>
        <w:t xml:space="preserve">   physical needs    </w:t>
      </w:r>
      <w:r>
        <w:t xml:space="preserve">   love    </w:t>
      </w:r>
      <w:r>
        <w:t xml:space="preserve">   young    </w:t>
      </w:r>
      <w:r>
        <w:t xml:space="preserve">   children    </w:t>
      </w:r>
      <w:r>
        <w:t xml:space="preserve">   caregiver    </w:t>
      </w:r>
      <w:r>
        <w:t xml:space="preserve">   disorder    </w:t>
      </w:r>
      <w:r>
        <w:t xml:space="preserve">   reactive attachment    </w:t>
      </w:r>
      <w:r>
        <w:t xml:space="preserve">   RAD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Reactive Attachment Disorder</dc:title>
  <dcterms:created xsi:type="dcterms:W3CDTF">2021-10-11T15:15:23Z</dcterms:created>
  <dcterms:modified xsi:type="dcterms:W3CDTF">2021-10-11T15:15:23Z</dcterms:modified>
</cp:coreProperties>
</file>