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bauxite    </w:t>
      </w:r>
      <w:r>
        <w:t xml:space="preserve">   mining    </w:t>
      </w:r>
      <w:r>
        <w:t xml:space="preserve">   ore    </w:t>
      </w:r>
      <w:r>
        <w:t xml:space="preserve">   neutralisation    </w:t>
      </w:r>
      <w:r>
        <w:t xml:space="preserve">   thermite    </w:t>
      </w:r>
      <w:r>
        <w:t xml:space="preserve">   reduction    </w:t>
      </w:r>
      <w:r>
        <w:t xml:space="preserve">   oxidisation    </w:t>
      </w:r>
      <w:r>
        <w:t xml:space="preserve">   furnace    </w:t>
      </w:r>
      <w:r>
        <w:t xml:space="preserve">   hydrogen    </w:t>
      </w:r>
      <w:r>
        <w:t xml:space="preserve">   alkali    </w:t>
      </w:r>
      <w:r>
        <w:t xml:space="preserve">   base    </w:t>
      </w:r>
      <w:r>
        <w:t xml:space="preserve">   salt    </w:t>
      </w:r>
      <w:r>
        <w:t xml:space="preserve">   acid    </w:t>
      </w:r>
      <w:r>
        <w:t xml:space="preserve">   metals    </w:t>
      </w:r>
      <w:r>
        <w:t xml:space="preserve">   reactivity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Reactivity</dc:title>
  <dcterms:created xsi:type="dcterms:W3CDTF">2021-10-11T15:15:21Z</dcterms:created>
  <dcterms:modified xsi:type="dcterms:W3CDTF">2021-10-11T15:15:21Z</dcterms:modified>
</cp:coreProperties>
</file>