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Reactivity Series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reactive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metal has been oxidised to form an oxide what has been added?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rock from which we extract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element is 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is the loss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element is 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gas is given off when a metal reacts with water or an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element is Pb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is the gain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an unreacitve metal used for jewellery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Reactivity Series </dc:title>
  <dcterms:created xsi:type="dcterms:W3CDTF">2021-10-11T15:16:42Z</dcterms:created>
  <dcterms:modified xsi:type="dcterms:W3CDTF">2021-10-11T15:16:42Z</dcterms:modified>
</cp:coreProperties>
</file>