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#ReadPrayMemorize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wise as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see God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Declared by the heavens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Won’t strike you by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of a Skull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Baskets left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James and John’s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Wept for her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Won’t strike you by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kind of wick won’t be quenched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Two sparrows are sold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Number of men who carried paralytic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Sadducees deny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 the 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Neither toil nor spin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Bear fruit in keeping with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scribes and Pharisees ___ but do not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Where Matthew was sitting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Torn in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Can’t live on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Watch of the night Jesus came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Uzziah's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Generations from Abraham to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Be ___, and do not 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prince of demons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God with 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the scribes and Pharisees tithe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lift up my eyes to the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fool says this in his heart (4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seed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servant was paralyzed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Spirit descended on Him like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Debt to the king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 pass away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your own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heals his mother-in-law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 is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city kills the prophets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His ___ is in the law of the Lord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 house shall be called a house of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___ in heaven and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Found in a fish’s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harvest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kingdom of God is ___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Joy comes with the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Lord is my light and my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Out of the abundance of the ___ the mouth speaks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You’ll hear it when the Son of Man 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he sells to buy the field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#ReadPrayMemorize Crossword </dc:title>
  <dcterms:created xsi:type="dcterms:W3CDTF">2021-10-10T23:54:44Z</dcterms:created>
  <dcterms:modified xsi:type="dcterms:W3CDTF">2021-10-10T23:54:44Z</dcterms:modified>
</cp:coreProperties>
</file>