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Read 180 Word Search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illiteracy    </w:t>
      </w:r>
      <w:r>
        <w:t xml:space="preserve">   dignity    </w:t>
      </w:r>
      <w:r>
        <w:t xml:space="preserve">   advocate    </w:t>
      </w:r>
      <w:r>
        <w:t xml:space="preserve">   abusive    </w:t>
      </w:r>
      <w:r>
        <w:t xml:space="preserve">   justice    </w:t>
      </w:r>
      <w:r>
        <w:t xml:space="preserve">   humanrights    </w:t>
      </w:r>
      <w:r>
        <w:t xml:space="preserve">   exploit    </w:t>
      </w:r>
      <w:r>
        <w:t xml:space="preserve">   equality    </w:t>
      </w:r>
      <w:r>
        <w:t xml:space="preserve">   discrimination    </w:t>
      </w:r>
      <w:r>
        <w:t xml:space="preserve">   activism    </w:t>
      </w:r>
      <w:r>
        <w:t xml:space="preserve">   forbid    </w:t>
      </w:r>
      <w:r>
        <w:t xml:space="preserve">   earn    </w:t>
      </w:r>
      <w:r>
        <w:t xml:space="preserve">   tolerance    </w:t>
      </w:r>
      <w:r>
        <w:t xml:space="preserve">   rights    </w:t>
      </w:r>
      <w:r>
        <w:t xml:space="preserve">   associated    </w:t>
      </w:r>
      <w:r>
        <w:t xml:space="preserve">   organization    </w:t>
      </w:r>
      <w:r>
        <w:t xml:space="preserve">   opposition    </w:t>
      </w:r>
      <w:r>
        <w:t xml:space="preserve">   distribute    </w:t>
      </w:r>
      <w:r>
        <w:t xml:space="preserve">   respect    </w:t>
      </w:r>
      <w:r>
        <w:t xml:space="preserve">   repay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 180 Word Search #1</dc:title>
  <dcterms:created xsi:type="dcterms:W3CDTF">2021-10-11T15:16:11Z</dcterms:created>
  <dcterms:modified xsi:type="dcterms:W3CDTF">2021-10-11T15:16:11Z</dcterms:modified>
</cp:coreProperties>
</file>