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Across America With 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Writer    </w:t>
      </w:r>
      <w:r>
        <w:t xml:space="preserve">   Vocabulary    </w:t>
      </w:r>
      <w:r>
        <w:t xml:space="preserve">   Theodor    </w:t>
      </w:r>
      <w:r>
        <w:t xml:space="preserve">   Sixty    </w:t>
      </w:r>
      <w:r>
        <w:t xml:space="preserve">   Robert    </w:t>
      </w:r>
      <w:r>
        <w:t xml:space="preserve">   Read    </w:t>
      </w:r>
      <w:r>
        <w:t xml:space="preserve">   Popular    </w:t>
      </w:r>
      <w:r>
        <w:t xml:space="preserve">   In the    </w:t>
      </w:r>
      <w:r>
        <w:t xml:space="preserve">   Illustrator    </w:t>
      </w:r>
      <w:r>
        <w:t xml:space="preserve">   Hat    </w:t>
      </w:r>
      <w:r>
        <w:t xml:space="preserve">   Geisel    </w:t>
      </w:r>
      <w:r>
        <w:t xml:space="preserve">   Dr Seuss    </w:t>
      </w:r>
      <w:r>
        <w:t xml:space="preserve">   Classic    </w:t>
      </w:r>
      <w:r>
        <w:t xml:space="preserve">   children    </w:t>
      </w:r>
      <w:r>
        <w:t xml:space="preserve">   characters    </w:t>
      </w:r>
      <w:r>
        <w:t xml:space="preserve">   Cat    </w:t>
      </w:r>
      <w:r>
        <w:t xml:space="preserve">   Cartoonist    </w:t>
      </w:r>
      <w:r>
        <w:t xml:space="preserve">   Books    </w:t>
      </w:r>
      <w:r>
        <w:t xml:space="preserve">   Birthday    </w:t>
      </w:r>
      <w:r>
        <w:t xml:space="preserve">   Awards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Across America With Dr. Seuss</dc:title>
  <dcterms:created xsi:type="dcterms:W3CDTF">2021-10-11T15:15:36Z</dcterms:created>
  <dcterms:modified xsi:type="dcterms:W3CDTF">2021-10-11T15:15:36Z</dcterms:modified>
</cp:coreProperties>
</file>