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Across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Grinch's pet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friendly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verb we are celebrating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celebrates this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twins cause chaos all over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tries to steal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don't like these,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is the star of a rainy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that celebrates the spirit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love these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concerned with the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Across America</dc:title>
  <dcterms:created xsi:type="dcterms:W3CDTF">2021-10-11T15:16:16Z</dcterms:created>
  <dcterms:modified xsi:type="dcterms:W3CDTF">2021-10-11T15:16:16Z</dcterms:modified>
</cp:coreProperties>
</file>