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Read All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say you are going to do something, then do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tell your secret.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STOP!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age is equivalent to this.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do what the teacher say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idea was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have the __________ to do great!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your calculator to get the answer.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have the power to do anything.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brain will begin to do this if you don't read daily. </w:t>
            </w:r>
          </w:p>
        </w:tc>
      </w:tr>
    </w:tbl>
    <w:p>
      <w:pPr>
        <w:pStyle w:val="WordBankSmall"/>
      </w:pPr>
      <w:r>
        <w:t xml:space="preserve">   abide    </w:t>
      </w:r>
      <w:r>
        <w:t xml:space="preserve">   ability    </w:t>
      </w:r>
      <w:r>
        <w:t xml:space="preserve">   absurd    </w:t>
      </w:r>
      <w:r>
        <w:t xml:space="preserve">   capable    </w:t>
      </w:r>
      <w:r>
        <w:t xml:space="preserve">   commit    </w:t>
      </w:r>
      <w:r>
        <w:t xml:space="preserve">   compute    </w:t>
      </w:r>
      <w:r>
        <w:t xml:space="preserve">   cease    </w:t>
      </w:r>
      <w:r>
        <w:t xml:space="preserve">   deteriorate    </w:t>
      </w:r>
      <w:r>
        <w:t xml:space="preserve">   decade    </w:t>
      </w:r>
      <w:r>
        <w:t xml:space="preserve">   divulge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 All Day</dc:title>
  <dcterms:created xsi:type="dcterms:W3CDTF">2021-10-11T15:16:40Z</dcterms:created>
  <dcterms:modified xsi:type="dcterms:W3CDTF">2021-10-11T15:16:40Z</dcterms:modified>
</cp:coreProperties>
</file>