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And Respond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BLOODBATH    </w:t>
      </w:r>
      <w:r>
        <w:t xml:space="preserve">   CHEATER    </w:t>
      </w:r>
      <w:r>
        <w:t xml:space="preserve">   DISRESPECTFUL    </w:t>
      </w:r>
      <w:r>
        <w:t xml:space="preserve">   EXPELLED    </w:t>
      </w:r>
      <w:r>
        <w:t xml:space="preserve">   FLINCH    </w:t>
      </w:r>
      <w:r>
        <w:t xml:space="preserve">   HIDDENTALENTS    </w:t>
      </w:r>
      <w:r>
        <w:t xml:space="preserve">   LUCKY    </w:t>
      </w:r>
      <w:r>
        <w:t xml:space="preserve">   MARTIN    </w:t>
      </w:r>
      <w:r>
        <w:t xml:space="preserve">   MATCHES    </w:t>
      </w:r>
      <w:r>
        <w:t xml:space="preserve">   THIRTEEN    </w:t>
      </w:r>
      <w:r>
        <w:t xml:space="preserve">   TORCHIE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And Respond</dc:title>
  <dcterms:created xsi:type="dcterms:W3CDTF">2021-10-11T15:15:33Z</dcterms:created>
  <dcterms:modified xsi:type="dcterms:W3CDTF">2021-10-11T15:15:33Z</dcterms:modified>
</cp:coreProperties>
</file>