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 Between the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Twain    </w:t>
      </w:r>
      <w:r>
        <w:t xml:space="preserve">   Tolkein    </w:t>
      </w:r>
      <w:r>
        <w:t xml:space="preserve">   Seuss    </w:t>
      </w:r>
      <w:r>
        <w:t xml:space="preserve">   Rowling    </w:t>
      </w:r>
      <w:r>
        <w:t xml:space="preserve">   Rand    </w:t>
      </w:r>
      <w:r>
        <w:t xml:space="preserve">   Poe    </w:t>
      </w:r>
      <w:r>
        <w:t xml:space="preserve">   Orwell    </w:t>
      </w:r>
      <w:r>
        <w:t xml:space="preserve">   Lewis    </w:t>
      </w:r>
      <w:r>
        <w:t xml:space="preserve">   King    </w:t>
      </w:r>
      <w:r>
        <w:t xml:space="preserve">   Fleming    </w:t>
      </w:r>
      <w:r>
        <w:t xml:space="preserve">   Dumas    </w:t>
      </w:r>
      <w:r>
        <w:t xml:space="preserve">   Dickens    </w:t>
      </w:r>
      <w:r>
        <w:t xml:space="preserve">   Carroll    </w:t>
      </w:r>
      <w:r>
        <w:t xml:space="preserve">   Brown    </w:t>
      </w:r>
      <w:r>
        <w:t xml:space="preserve">   Austen    </w:t>
      </w:r>
      <w:r>
        <w:t xml:space="preserve">   Angelou    </w:t>
      </w:r>
      <w:r>
        <w:t xml:space="preserve">   Adams    </w:t>
      </w:r>
      <w:r>
        <w:t xml:space="preserve">   Qatar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Between the Lines</dc:title>
  <dcterms:created xsi:type="dcterms:W3CDTF">2021-10-11T15:16:49Z</dcterms:created>
  <dcterms:modified xsi:type="dcterms:W3CDTF">2021-10-11T15:16:49Z</dcterms:modified>
</cp:coreProperties>
</file>