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 and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hometown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feelings of worry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enjoy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childhood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town where you are 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unreal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stay on the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grow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in your life when you are a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get pleasure from sth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obtain sth that you wanted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float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achieve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gradually become an adult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flexible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could be used e.g. to talk about the quantity of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utopia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and match</dc:title>
  <dcterms:created xsi:type="dcterms:W3CDTF">2021-10-11T15:16:56Z</dcterms:created>
  <dcterms:modified xsi:type="dcterms:W3CDTF">2021-10-11T15:16:56Z</dcterms:modified>
</cp:coreProperties>
</file>