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and match (Gap Year)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in the distance where the earth and sky seem to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WWOOFING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minding other people's children for small allowance and free accommodation in return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building consisting of rooms that are partly or completely below the level of the 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HORIZON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lessons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TAKING COURSES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soft seat with a back and usually arms, on which more than one person can sit at the same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BACKPACKING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outside, or not at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BROADEN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travelling  and usually not spending a lot of money, staying in places that are not expensive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AU PAIRING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paid or unpaid job while gaining a professional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wider, or to cause something to become wider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ABROAD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on farms picking vegetables or taking care of cattle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and match (Gap Year)</dc:title>
  <dcterms:created xsi:type="dcterms:W3CDTF">2021-10-11T15:17:00Z</dcterms:created>
  <dcterms:modified xsi:type="dcterms:W3CDTF">2021-10-11T15:17:00Z</dcterms:modified>
</cp:coreProperties>
</file>