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Read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Bible    </w:t>
      </w:r>
      <w:r>
        <w:t xml:space="preserve">   Doctrine    </w:t>
      </w:r>
      <w:r>
        <w:t xml:space="preserve">   Everlasting    </w:t>
      </w:r>
      <w:r>
        <w:t xml:space="preserve">   God    </w:t>
      </w:r>
      <w:r>
        <w:t xml:space="preserve">   Grace    </w:t>
      </w:r>
      <w:r>
        <w:t xml:space="preserve">   Holy Spirit    </w:t>
      </w:r>
      <w:r>
        <w:t xml:space="preserve">   Inerrant    </w:t>
      </w:r>
      <w:r>
        <w:t xml:space="preserve">   Infallible    </w:t>
      </w:r>
      <w:r>
        <w:t xml:space="preserve">   Jesus    </w:t>
      </w:r>
      <w:r>
        <w:t xml:space="preserve">   Joy    </w:t>
      </w:r>
      <w:r>
        <w:t xml:space="preserve">   Love    </w:t>
      </w:r>
      <w:r>
        <w:t xml:space="preserve">   Peace    </w:t>
      </w:r>
      <w:r>
        <w:t xml:space="preserve">   Pray    </w:t>
      </w:r>
      <w:r>
        <w:t xml:space="preserve">   Redeem    </w:t>
      </w:r>
      <w:r>
        <w:t xml:space="preserve">   Sin    </w:t>
      </w:r>
      <w:r>
        <w:t xml:space="preserve">   Trinity    </w:t>
      </w:r>
      <w:r>
        <w:t xml:space="preserve">   Truth    </w:t>
      </w:r>
      <w:r>
        <w:t xml:space="preserve">   Useful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 the Word</dc:title>
  <dcterms:created xsi:type="dcterms:W3CDTF">2021-10-11T15:15:52Z</dcterms:created>
  <dcterms:modified xsi:type="dcterms:W3CDTF">2021-10-11T15:15:52Z</dcterms:modified>
</cp:coreProperties>
</file>