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 the clues for the crossword puzzle and fill in the right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Pollution that comes from the car tail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such as coal, gas, or oil that is burned to produce heat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 vehicle that runs along the streets in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source for an electric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powered by gasoline and battery power, has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renowned electric car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energy that provides power to motors and devices that create light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Machine, especially one powered by electricity or internal combustion, that supplies motive power for a vehicle or for some other device with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small electric vehicles on the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Global market leader in hybrid electric vehicles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the clues for the crossword puzzle and fill in the right vocabulary</dc:title>
  <dcterms:created xsi:type="dcterms:W3CDTF">2021-10-11T15:16:51Z</dcterms:created>
  <dcterms:modified xsi:type="dcterms:W3CDTF">2021-10-11T15:16:51Z</dcterms:modified>
</cp:coreProperties>
</file>