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Read-a-thon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book that is true or real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put together in a paragraph or smaller and sometimes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sometimes ____________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 the cover of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find many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on the front of a book other than 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book you use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book you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lot of these in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together they make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book that is not true or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sometimes____________books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Read-a-thon</dc:title>
  <dcterms:created xsi:type="dcterms:W3CDTF">2021-10-11T15:15:19Z</dcterms:created>
  <dcterms:modified xsi:type="dcterms:W3CDTF">2021-10-11T15:15:19Z</dcterms:modified>
</cp:coreProperties>
</file>