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Readiness Characteristics for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that arranges human needs in order of their priority with lower-level needs being met before higher needs can be recognized and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tasks that parents will have to do due to having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a person's attitudes and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a job 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related to each other biologically or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sense of belonging and unconditional love, being wanted and included, as in a group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respect, sharing, trust and support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job or career and responsibilities that go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deeply satisfying, such as a child's smile to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family of young adults who marry; newlyweds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family with middle-age parents and children leaving home for college,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child-bearing family; has one of more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changes in the way you spend your daily schedule due to child being added to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Maintaining wellness of the human body and avoiding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family members protected from harm within and from outside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on the family traditions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what we are capable of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the feelings that a couple may have for each other after a child is born due to added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seeing the world through the eyes of a child or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caregiver that has legal responsibility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developing family, with children growing into middle childhood and early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good about yourself and accepting a realistic view of your strengths and weaknesses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Characteristics for Parenting</dc:title>
  <dcterms:created xsi:type="dcterms:W3CDTF">2021-10-11T15:16:00Z</dcterms:created>
  <dcterms:modified xsi:type="dcterms:W3CDTF">2021-10-11T15:16:00Z</dcterms:modified>
</cp:coreProperties>
</file>