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Crazy water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Allow,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from the 60's. Silly or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Drinking fast, gurgling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Space, needed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 straightening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talking fast, no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Persuasion of 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Grief, 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eye facing a different direction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Voice inside your head that helps you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with money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Explosion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 health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</dc:title>
  <dcterms:created xsi:type="dcterms:W3CDTF">2021-10-11T15:15:22Z</dcterms:created>
  <dcterms:modified xsi:type="dcterms:W3CDTF">2021-10-11T15:15:22Z</dcterms:modified>
</cp:coreProperties>
</file>