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available; able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the identification of a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(adj) intended to stop something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change from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relating to the increase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(v) to estimate a number or amount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(n) an example of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(v) to state that something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(n) an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(n) a change in focus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(n) the result of a sudden change in blood flow to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(v) to show that something is true; to prove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(n) a long term plan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(adj) existing over a wide area; widespread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 producing intended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(v) to carry out an activity or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(v)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(n) the act of finding or discovering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 result or effect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(adj)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(adj) very large;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(n) a fatty substance 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(v) to work with someone else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(v) to intend to do something; to mean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(v) to cause something to 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1.2</dc:title>
  <dcterms:created xsi:type="dcterms:W3CDTF">2021-10-11T15:16:59Z</dcterms:created>
  <dcterms:modified xsi:type="dcterms:W3CDTF">2021-10-11T15:16:59Z</dcterms:modified>
</cp:coreProperties>
</file>